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приміщень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1013100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. Народів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236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C78" w:rsidRPr="00284C78">
        <w:rPr>
          <w:rFonts w:ascii="Times New Roman" w:eastAsia="Times New Roman" w:hAnsi="Times New Roman"/>
          <w:sz w:val="28"/>
          <w:szCs w:val="28"/>
          <w:lang w:eastAsia="ru-RU"/>
        </w:rPr>
        <w:t>UA-2021-07-27-005966-b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84C78">
        <w:rPr>
          <w:rFonts w:ascii="Times New Roman" w:hAnsi="Times New Roman"/>
          <w:sz w:val="28"/>
          <w:szCs w:val="28"/>
        </w:rPr>
        <w:t>приміщень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325 626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C78">
        <w:rPr>
          <w:rFonts w:ascii="Times New Roman" w:eastAsia="Times New Roman" w:hAnsi="Times New Roman"/>
          <w:sz w:val="28"/>
          <w:szCs w:val="28"/>
          <w:lang w:eastAsia="ru-RU"/>
        </w:rPr>
        <w:t>325 626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84C78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E5B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2021-07-28T06:58:00Z</dcterms:modified>
</cp:coreProperties>
</file>